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书名：一言难尽  隋唐五代历史现场</w:t>
      </w:r>
    </w:p>
    <w:p>
      <w:r>
        <w:t>作者：杨子家编著</w:t>
      </w:r>
    </w:p>
    <w:p>
      <w:r>
        <w:t>出版社：苏州:古吴轩出版社,2012.03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一言难尽  隋唐五代历史现场 评论地址：https://www.jiaokey.com/book/detail/12934657.html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