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英文疑难详解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英文疑难详解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本书出售、求购地址：https://www.jiaokey.com/book/detail/12934667.html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关键词搜索：https://www.jiaokey.com/tag/英文疑难详解.html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