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哲学之诗  亚里士多德《诗学》解诂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哲学之诗  亚里士多德《诗学》解诂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本书出售、求购地址：https://www.jiaokey.com/book/detail/12934793.html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关键词搜索：https://www.jiaokey.com/tag/哲学之诗  亚里士多德《诗学》解诂.html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