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家居空间设计手绘到计算机效果图表现</w:t>
      </w:r>
    </w:p>
    <w:p>
      <w:r>
        <w:rPr>
          <w:rFonts w:ascii="宋体" w:hAnsi="宋体" w:eastAsia="宋体"/>
          <w:sz w:val="24"/>
        </w:rPr>
        <w:t>戴沈松，陈坎友编著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家居空间设计手绘到计算机效果图表现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戴沈松，陈坎友编著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本书出售、求购地址：https://www.jiaokey.com/book/detail/12934809.html</w:t>
      </w:r>
    </w:p>
    <w:p>
      <w:r>
        <w:t>更多相关图书推荐：https://www.jiaokey.com</w:t>
      </w:r>
    </w:p>
    <w:p>
      <w:r>
        <w:t>戴沈松，陈坎友编著 其他作品：https://www.jiaokey.com/tag/戴沈松，陈坎友编著.html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关键词搜索：https://www.jiaokey.com/tag/家居空间设计手绘到计算机效果图表现.html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