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书名：2011年全国各类成人高考总复习教材  英语  专升本</w:t>
      </w:r>
    </w:p>
    <w:p>
      <w:r>
        <w:t>作者：白薇，黄中军主编</w:t>
      </w:r>
    </w:p>
    <w:p>
      <w:r>
        <w:t>出版社：海口:海南出版社,2012.02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2011年全国各类成人高考总复习教材  英语  专升本 评论地址：https://www.jiaokey.com/book/detail/12934813.html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