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特细砂水泥混凝土和砂浆应用技术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特细砂水泥混凝土和砂浆应用技术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本书出售、求购地址：https://www.jiaokey.com/book/detail/12934829.html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关键词搜索：https://www.jiaokey.com/tag/特细砂水泥混凝土和砂浆应用技术.html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