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  精神病学和心理学的新方向</w:t>
      </w:r>
    </w:p>
    <w:p>
      <w:r>
        <w:rPr>
          <w:rFonts w:ascii="宋体" w:hAnsi="宋体" w:eastAsia="宋体"/>
          <w:sz w:val="24"/>
        </w:rPr>
        <w:t>（美）罗洛·梅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  精神病学和心理学的新方向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本书出售、求购地址：https://www.jiaokey.com/book/detail/12934840.html</w:t>
      </w:r>
    </w:p>
    <w:p>
      <w:r>
        <w:t>更多相关图书推荐：https://www.jiaokey.com</w:t>
      </w:r>
    </w:p>
    <w:p>
      <w:r>
        <w:t>（美）罗洛·梅 其他作品：https://www.jiaokey.com/tag/（美）罗洛·梅.html</w:t>
      </w:r>
    </w:p>
    <w:p>
      <w:r>
        <w:t>关键词搜索：https://www.jiaokey.com/tag/存在  精神病学和心理学的新方向.html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