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戊戌变法史事考二集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戊戌变法史事考二集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本书出售、求购地址：https://www.jiaokey.com/book/detail/12934841.html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关键词搜索：https://www.jiaokey.com/tag/戊戌变法史事考二集.html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