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 YBIRD身心修炼馆  专注力训练术</w:t>
      </w:r>
    </w:p>
    <w:p>
      <w:r>
        <w:rPr>
          <w:rFonts w:ascii="宋体" w:hAnsi="宋体" w:eastAsia="宋体"/>
          <w:sz w:val="24"/>
        </w:rPr>
        <w:t>（美）泰龙·Q.迪蒙著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 YBIRD身心修炼馆  专注力训练术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（美）泰龙·Q.迪蒙著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本书出售、求购地址：https://www.jiaokey.com/book/detail/12934874.html</w:t>
      </w:r>
    </w:p>
    <w:p>
      <w:r>
        <w:t>更多相关图书推荐：https://www.jiaokey.com</w:t>
      </w:r>
    </w:p>
    <w:p>
      <w:r>
        <w:t>（美）泰龙·Q.迪蒙著 其他作品：https://www.jiaokey.com/tag/（美）泰龙·Q.迪蒙著.html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关键词搜索：https://www.jiaokey.com/tag/HOL YBIRD身心修炼馆  专注力训练术.html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