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书名：不为圣贤  便为禽兽  曾国藩是这么干的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不为圣贤  便为禽兽  曾国藩是这么干的 评论地址：https://www.jiaokey.com/book/detail/12934933.html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