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书名：真绵庄公寓的房客们</w:t>
      </w:r>
    </w:p>
    <w:p>
      <w:r>
        <w:t>作者：（日）岛本理生著</w:t>
      </w:r>
    </w:p>
    <w:p>
      <w:r>
        <w:t>出版社：北京:华文出版社,2012.03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真绵庄公寓的房客们 评论地址：https://www.jiaokey.com/book/detail/12934947.html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