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书名：细说大清第一家庭  上</w:t>
      </w:r>
    </w:p>
    <w:p>
      <w:r>
        <w:t>作者：西江月色编著</w:t>
      </w:r>
    </w:p>
    <w:p>
      <w:r>
        <w:t>出版社：合肥：安徽文艺出版社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细说大清第一家庭  上 评论地址：https://www.jiaokey.com/book/detail/12934960.html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