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上市公司财务分析  揭开财务数字的神秘面纱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上市公司财务分析  揭开财务数字的神秘面纱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本书出售、求购地址：https://www.jiaokey.com/book/detail/12935183.html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关键词搜索：https://www.jiaokey.com/tag/上市公司财务分析  揭开财务数字的神秘面纱.html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