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彩色珍藏版</w:t>
      </w:r>
    </w:p>
    <w:p>
      <w:r>
        <w:t>作者：（德）埃·奥·卜劳恩绘</w:t>
      </w:r>
    </w:p>
    <w:p>
      <w:r>
        <w:t>出版社：长春：吉林摄影出版社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父与子全集  彩色珍藏版 评论地址：https://www.jiaokey.com/book/detail/12935189.html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