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书名：气相色谱在环境监测中的应用</w:t>
      </w:r>
    </w:p>
    <w:p>
      <w:r>
        <w:t>作者：许行义主编</w:t>
      </w:r>
    </w:p>
    <w:p>
      <w:r>
        <w:t>出版社：北京：化学工业出版社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气相色谱在环境监测中的应用 评论地址：https://www.jiaokey.com/book/detail/12935193.html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