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8  中国新教育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8  中国新教育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本书出售、求购地址：https://www.jiaokey.com/book/detail/12935205.html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关键词搜索：https://www.jiaokey.com/tag/朱永新教育作品  8  中国新教育.html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