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9  新教育讲演录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9  新教育讲演录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本书出售、求购地址：https://www.jiaokey.com/book/detail/12935206.html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关键词搜索：https://www.jiaokey.com/tag/朱永新教育作品  9  新教育讲演录.html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