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走在新教育路上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走在新教育路上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本书出售、求购地址：https://www.jiaokey.com/book/detail/12935208.html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关键词搜索：https://www.jiaokey.com/tag/走在新教育路上.html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