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书名：东南商报文萃  宁波历史上的今天</w:t>
      </w:r>
    </w:p>
    <w:p>
      <w:r>
        <w:t>作者：孙伟良，赵晓亮主编</w:t>
      </w:r>
    </w:p>
    <w:p>
      <w:r>
        <w:t>出版社：杭州：浙江工商大学出版社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东南商报文萃  宁波历史上的今天 评论地址：https://www.jiaokey.com/book/detail/12935219.html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