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书名：艺苑弥珍  烟云供养卷</w:t>
      </w:r>
    </w:p>
    <w:p>
      <w:r>
        <w:t>作者：谢兴涛编</w:t>
      </w:r>
    </w:p>
    <w:p>
      <w:r>
        <w:t>出版社：成都:四川美术出版社,2011.06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艺苑弥珍  烟云供养卷 评论地址：https://www.jiaokey.com/book/detail/12935221.html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