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新概念获奖者作品范本  盛开·狮子座·炫星系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新概念获奖者作品范本  盛开·狮子座·炫星系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本书出售、求购地址：https://www.jiaokey.com/book/detail/12935323.html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关键词搜索：https://www.jiaokey.com/tag/新概念获奖者作品范本  盛开·狮子座·炫星系.html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