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2012中考复习讲义  科学  配浙江教育版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2012中考复习讲义  科学  配浙江教育版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本书出售、求购地址：https://www.jiaokey.com/book/detail/12935345.html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关键词搜索：https://www.jiaokey.com/tag/2012中考复习讲义  科学  配浙江教育版.html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