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书名：港股  下一个蓝海</w:t>
      </w:r>
    </w:p>
    <w:p>
      <w:r>
        <w:t>作者：吕晓宁，吴寿康主编</w:t>
      </w:r>
    </w:p>
    <w:p>
      <w:r>
        <w:t>出版社：广州:广东经济出版社,2012.02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港股  下一个蓝海 评论地址：https://www.jiaokey.com/book/detail/12935419.html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