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中国民众的国际观  第2辑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中国民众的国际观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本书出售、求购地址：https://www.jiaokey.com/book/detail/12935463.html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关键词搜索：https://www.jiaokey.com/tag/中国民众的国际观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