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钻石学案  高中语文  《史记》选读  选修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钻石学案  高中语文  《史记》选读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本书出售、求购地址：https://www.jiaokey.com/book/detail/12935478.html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  钻石学案  高中语文  《史记》选读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