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书名：机械工业资源规划与改善投资环境推动方案</w:t>
      </w:r>
    </w:p>
    <w:p>
      <w:r>
        <w:t>作者：</w:t>
      </w:r>
    </w:p>
    <w:p>
      <w:r>
        <w:t>出版社：经济部产业发展谘询委员会,民国79.08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机械工业资源规划与改善投资环境推动方案 评论地址：https://www.jiaokey.com/book/detail/12935511.html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