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中国精神文明学大型丛书之38部  喜看稻菽千重浪  2009  南粤新农村建设集论</w:t>
      </w:r>
    </w:p>
    <w:p>
      <w:r>
        <w:rPr>
          <w:rFonts w:ascii="宋体" w:hAnsi="宋体" w:eastAsia="宋体"/>
          <w:sz w:val="24"/>
        </w:rPr>
        <w:t>范英，刘小敏等主编；严斗勇，张兴杰等副主编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中国精神文明学大型丛书之38部  喜看稻菽千重浪  2009  南粤新农村建设集论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范英，刘小敏等主编；严斗勇，张兴杰等副主编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本书出售、求购地址：https://www.jiaokey.com/book/detail/12935533.html</w:t>
      </w:r>
    </w:p>
    <w:p>
      <w:r>
        <w:t>更多相关图书推荐：https://www.jiaokey.com</w:t>
      </w:r>
    </w:p>
    <w:p>
      <w:r>
        <w:t>范英，刘小敏等主编；严斗勇，张兴杰等副主编 其他作品：https://www.jiaokey.com/tag/范英，刘小敏等主编；严斗勇，张兴杰等副主编.html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关键词搜索：https://www.jiaokey.com/tag/中国精神文明学大型丛书之38部  喜看稻菽千重浪  2009  南粤新农村建设集论.html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