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创建企业帝国的人  美国成功企业家群像</w:t>
      </w:r>
    </w:p>
    <w:p>
      <w:r>
        <w:rPr>
          <w:rFonts w:ascii="宋体" w:hAnsi="宋体" w:eastAsia="宋体"/>
          <w:sz w:val="24"/>
        </w:rPr>
        <w:t>（美）罗伯特·索贝尔，戴维·B·西西利亚合著；齐力译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创建企业帝国的人  美国成功企业家群像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（美）罗伯特·索贝尔，戴维·B·西西利亚合著；齐力译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本书出售、求购地址：https://www.jiaokey.com/book/detail/12935582.html</w:t>
      </w:r>
    </w:p>
    <w:p>
      <w:r>
        <w:t>更多相关图书推荐：https://www.jiaokey.com</w:t>
      </w:r>
    </w:p>
    <w:p>
      <w:r>
        <w:t>（美）罗伯特·索贝尔，戴维·B·西西利亚合著；齐力译 其他作品：https://www.jiaokey.com/tag/（美）罗伯特·索贝尔，戴维·B·西西利亚合著；齐力译.html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关键词搜索：https://www.jiaokey.com/tag/创建企业帝国的人  美国成功企业家群像.html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