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  不动产估价技术与规则  增修订2版</w:t>
      </w:r>
    </w:p>
    <w:p>
      <w:r>
        <w:rPr>
          <w:rFonts w:ascii="宋体" w:hAnsi="宋体" w:eastAsia="宋体"/>
          <w:sz w:val="24"/>
        </w:rPr>
        <w:t>张义权编著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  不动产估价技术与规则  增修订2版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本书出售、求购地址：https://www.jiaokey.com/book/detail/12935599.html</w:t>
      </w:r>
    </w:p>
    <w:p>
      <w:r>
        <w:t>更多相关图书推荐：https://www.jiaokey.com</w:t>
      </w:r>
    </w:p>
    <w:p>
      <w:r>
        <w:t>张义权编著 其他作品：https://www.jiaokey.com/tag/张义权编著.html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关键词搜索：https://www.jiaokey.com/tag/实用  不动产估价技术与规则  增修订2版.html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