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国内资讯电子技术标准化之推动</w:t>
      </w:r>
    </w:p>
    <w:p>
      <w:r>
        <w:rPr>
          <w:rFonts w:ascii="宋体" w:hAnsi="宋体" w:eastAsia="宋体"/>
          <w:sz w:val="24"/>
        </w:rPr>
        <w:t>（台湾）经济部产业发展咨询委员会编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国内资讯电子技术标准化之推动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（台湾）经济部产业发展咨询委员会编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经济部产业发展咨询委员会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本书出售、求购地址：https://www.jiaokey.com/book/detail/12935623.html</w:t>
      </w:r>
    </w:p>
    <w:p>
      <w:r>
        <w:t>更多相关图书推荐：https://www.jiaokey.com</w:t>
      </w:r>
    </w:p>
    <w:p>
      <w:r>
        <w:t>（台湾）经济部产业发展咨询委员会编 其他作品：https://www.jiaokey.com/tag/（台湾）经济部产业发展咨询委员会编.html</w:t>
      </w:r>
    </w:p>
    <w:p>
      <w:r>
        <w:t>经济部产业发展咨询委员会 出版图书：https://www.jiaokey.com/tag/经济部产业发展咨询委员会.html</w:t>
      </w:r>
    </w:p>
    <w:p>
      <w:r>
        <w:t>关键词搜索：https://www.jiaokey.com/tag/国内资讯电子技术标准化之推动.html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