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台湾地区现階段工业区开发之研究  台湾工业用地之分析研究</w:t>
      </w:r>
    </w:p>
    <w:p>
      <w:r>
        <w:rPr>
          <w:rFonts w:ascii="宋体" w:hAnsi="宋体" w:eastAsia="宋体"/>
          <w:sz w:val="24"/>
        </w:rPr>
        <w:t>褚明典，宋清泉撰；萧铮主编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台湾地区现階段工业区开发之研究  台湾工业用地之分析研究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褚明典，宋清泉撰；萧铮主编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本书出售、求购地址：https://www.jiaokey.com/book/detail/12935633.html</w:t>
      </w:r>
    </w:p>
    <w:p>
      <w:r>
        <w:t>更多相关图书推荐：https://www.jiaokey.com</w:t>
      </w:r>
    </w:p>
    <w:p>
      <w:r>
        <w:t>褚明典，宋清泉撰；萧铮主编 其他作品：https://www.jiaokey.com/tag/褚明典，宋清泉撰；萧铮主编.html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关键词搜索：https://www.jiaokey.com/tag/台湾地区现階段工业区开发之研究  台湾工业用地之分析研究.html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