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第三期治理的价值  参考资料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第三期治理的价值  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NPO信息咨询中心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本书出售、求购地址：https://www.jiaokey.com/book/detail/12935759.html</w:t>
      </w:r>
    </w:p>
    <w:p>
      <w:r>
        <w:t>更多相关图书推荐：https://www.jiaokey.com</w:t>
      </w:r>
    </w:p>
    <w:p>
      <w:r>
        <w:t>NPO信息咨询中心 出版图书：https://www.jiaokey.com/tag/NPO信息咨询中心.html</w:t>
      </w:r>
    </w:p>
    <w:p>
      <w:r>
        <w:t>关键词搜索：https://www.jiaokey.com/tag/第三期治理的价值  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