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1993年度技术报告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1993年度技术报告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本书出售、求购地址：https://www.jiaokey.com/book/detail/12935780.html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关键词搜索：https://www.jiaokey.com/tag/1993年度技术报告.html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