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书名：做一个好的咨询员  性病艾滋病咨询培训简明教程</w:t>
      </w:r>
    </w:p>
    <w:p>
      <w:r>
        <w:t>作者：全国性病麻风病控制中心</w:t>
      </w:r>
    </w:p>
    <w:p>
      <w:r>
        <w:t>出版社：全国性病麻风病控制中心</w:t>
      </w:r>
    </w:p>
    <w:p>
      <w:r>
        <w:t>出版日期：2000</w:t>
      </w:r>
    </w:p>
    <w:p>
      <w:r>
        <w:t>总页数：33</w:t>
      </w:r>
    </w:p>
    <w:p>
      <w:r>
        <w:t>更多请访问教客网: www.jiaokey.com</w:t>
      </w:r>
    </w:p>
    <w:p>
      <w:r>
        <w:t>做一个好的咨询员  性病艾滋病咨询培训简明教程 评论地址：https://www.jiaokey.com/book/detail/12935815.html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