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受HIV/AIDS影响的儿童  在发展中国家的权利和应对</w:t>
      </w:r>
    </w:p>
    <w:p>
      <w:r>
        <w:rPr>
          <w:rFonts w:ascii="宋体" w:hAnsi="宋体" w:eastAsia="宋体"/>
          <w:sz w:val="24"/>
        </w:rPr>
        <w:t>Corinne Grainger，Douglas Webb，Lyn Elliott著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受HIV/AIDS影响的儿童  在发展中国家的权利和应对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Corinne Grainger，Douglas Webb，Lyn Elliott著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本书出售、求购地址：https://www.jiaokey.com/book/detail/12935833.html</w:t>
      </w:r>
    </w:p>
    <w:p>
      <w:r>
        <w:t>更多相关图书推荐：https://www.jiaokey.com</w:t>
      </w:r>
    </w:p>
    <w:p>
      <w:r>
        <w:t>Corinne Grainger，Douglas Webb，Lyn Elliott著 其他作品：https://www.jiaokey.com/tag/Corinne Grainger，Douglas Webb，Lyn Elliott著.html</w:t>
      </w:r>
    </w:p>
    <w:p>
      <w:r>
        <w:t>关键词搜索：https://www.jiaokey.com/tag/受HIV/AIDS影响的儿童  在发展中国家的权利和应对.html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