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书名：监测生殖健康  选择简要的国家和全球指标</w:t>
      </w:r>
    </w:p>
    <w:p>
      <w:r>
        <w:t>作者：江苏省人口信息研究中心</w:t>
      </w:r>
    </w:p>
    <w:p>
      <w:r>
        <w:t>出版社：江苏省人口信息研究中心</w:t>
      </w:r>
    </w:p>
    <w:p>
      <w:r>
        <w:t>出版日期：2002.12</w:t>
      </w:r>
    </w:p>
    <w:p>
      <w:r>
        <w:t>总页数：38</w:t>
      </w:r>
    </w:p>
    <w:p>
      <w:r>
        <w:t>更多请访问教客网: www.jiaokey.com</w:t>
      </w:r>
    </w:p>
    <w:p>
      <w:r>
        <w:t>监测生殖健康  选择简要的国家和全球指标 评论地址：https://www.jiaokey.com/book/detail/12935869.html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