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生育：传统与现代化</w:t>
      </w:r>
    </w:p>
    <w:p>
      <w:r>
        <w:rPr>
          <w:rFonts w:ascii="宋体" w:hAnsi="宋体" w:eastAsia="宋体"/>
          <w:sz w:val="24"/>
        </w:rPr>
        <w:t>李小江主编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5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生育：传统与现代化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计划生育(学科: 调查报告 地点: 中国) 生育-关系-健康(学科: 调查报告 地点: 中国) 健康-关系-生育(学科: 调查报告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本书出售、求购地址：https://www.jiaokey.com/book/detail/12935875.html</w:t>
      </w:r>
    </w:p>
    <w:p>
      <w:r>
        <w:t>更多相关图书推荐：https://www.jiaokey.com</w:t>
      </w:r>
    </w:p>
    <w:p>
      <w:r>
        <w:t>李小江主编 其他作品：https://www.jiaokey.com/tag/李小江主编.html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关键词搜索：https://www.jiaokey.com/tag/计划生育(学科: 调查报告 地点: 中国) 生育-关系-健康(学科: 调查报告 地点: 中国) 健康-关系-生育(学科: 调查报告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