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青海省预防控制艾滋病党政干部读本</w:t>
      </w:r>
    </w:p>
    <w:p>
      <w:r>
        <w:rPr>
          <w:rFonts w:ascii="宋体" w:hAnsi="宋体" w:eastAsia="宋体"/>
          <w:sz w:val="24"/>
        </w:rPr>
        <w:t>陈资全主编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青海省预防控制艾滋病党政干部读本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陈资全主编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青海省防治艾滋病性病协会议办公室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本书出售、求购地址：https://www.jiaokey.com/book/detail/12935907.html</w:t>
      </w:r>
    </w:p>
    <w:p>
      <w:r>
        <w:t>更多相关图书推荐：https://www.jiaokey.com</w:t>
      </w:r>
    </w:p>
    <w:p>
      <w:r>
        <w:t>陈资全主编 其他作品：https://www.jiaokey.com/tag/陈资全主编.html</w:t>
      </w:r>
    </w:p>
    <w:p>
      <w:r>
        <w:t>青海省防治艾滋病性病协会议办公室 出版图书：https://www.jiaokey.com/tag/青海省防治艾滋病性病协会议办公室.html</w:t>
      </w:r>
    </w:p>
    <w:p>
      <w:r>
        <w:t>关键词搜索：https://www.jiaokey.com/tag/青海省预防控制艾滋病党政干部读本.html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