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性别平等与妇女发展在河北  事实和数据  2009</w:t>
      </w:r>
    </w:p>
    <w:p>
      <w:r>
        <w:rPr>
          <w:rFonts w:ascii="宋体" w:hAnsi="宋体" w:eastAsia="宋体"/>
          <w:sz w:val="24"/>
        </w:rPr>
        <w:t>河北省统计局编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性别平等与妇女发展在河北  事实和数据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本书出售、求购地址：https://www.jiaokey.com/book/detail/12935957.html</w:t>
      </w:r>
    </w:p>
    <w:p>
      <w:r>
        <w:t>更多相关图书推荐：https://www.jiaokey.com</w:t>
      </w:r>
    </w:p>
    <w:p>
      <w:r>
        <w:t>河北省统计局编 其他作品：https://www.jiaokey.com/tag/河北省统计局编.html</w:t>
      </w:r>
    </w:p>
    <w:p>
      <w:r>
        <w:t>河北省统计局 出版图书：https://www.jiaokey.com/tag/河北省统计局.html</w:t>
      </w:r>
    </w:p>
    <w:p>
      <w:r>
        <w:t>关键词搜索：https://www.jiaokey.com/tag/性别平等与妇女发展在河北  事实和数据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