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建立高效项目管理团队  提升绩效与改进结果的实践</w:t>
      </w:r>
    </w:p>
    <w:p>
      <w:r>
        <w:rPr>
          <w:rFonts w:ascii="宋体" w:hAnsi="宋体" w:eastAsia="宋体"/>
          <w:sz w:val="24"/>
        </w:rPr>
        <w:t>（美）莉萨·迪图里奥著；李金海等译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建立高效项目管理团队  提升绩效与改进结果的实践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（美）莉萨·迪图里奥著；李金海等译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本书出售、求购地址：https://www.jiaokey.com/book/detail/12936116.html</w:t>
      </w:r>
    </w:p>
    <w:p>
      <w:r>
        <w:t>更多相关图书推荐：https://www.jiaokey.com</w:t>
      </w:r>
    </w:p>
    <w:p>
      <w:r>
        <w:t>（美）莉萨·迪图里奥著；李金海等译 其他作品：https://www.jiaokey.com/tag/（美）莉萨·迪图里奥著；李金海等译.html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关键词搜索：https://www.jiaokey.com/tag/建立高效项目管理团队  提升绩效与改进结果的实践.html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