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清潮三百年史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清潮三百年史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本书出售、求购地址：https://www.jiaokey.com/book/detail/12936129.html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关键词搜索：https://www.jiaokey.com/tag/清潮三百年史.html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