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书名：泌尿外科诊疗与风险防范</w:t>
      </w:r>
    </w:p>
    <w:p>
      <w:r>
        <w:t>作者：李州利主编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泌尿外科诊疗与风险防范 评论地址：https://www.jiaokey.com/book/detail/12936176.html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