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书名：农药中毒救治新方法  有机磷农药中毒理论与临床</w:t>
      </w:r>
    </w:p>
    <w:p>
      <w:r>
        <w:t>作者：王惟恒主编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总页数：345</w:t>
      </w:r>
    </w:p>
    <w:p>
      <w:r>
        <w:t>更多请访问教客网: www.jiaokey.com</w:t>
      </w:r>
    </w:p>
    <w:p>
      <w:r>
        <w:t>农药中毒救治新方法  有机磷农药中毒理论与临床 评论地址：https://www.jiaokey.com/book/detail/12936183.html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