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生死同乐  山西金代戏曲砖雕艺术  tomb decor of the Jin dynasty from Shanxi</w:t>
      </w:r>
    </w:p>
    <w:p>
      <w:r>
        <w:rPr>
          <w:rFonts w:ascii="宋体" w:hAnsi="宋体" w:eastAsia="宋体"/>
          <w:sz w:val="24"/>
        </w:rPr>
        <w:t>石金鸣，海蔚蓝主编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生死同乐  山西金代戏曲砖雕艺术  tomb decor of the Jin dynasty from Shanxi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石金鸣，海蔚蓝主编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本书出售、求购地址：https://www.jiaokey.com/book/detail/12936255.html</w:t>
      </w:r>
    </w:p>
    <w:p>
      <w:r>
        <w:t>更多相关图书推荐：https://www.jiaokey.com</w:t>
      </w:r>
    </w:p>
    <w:p>
      <w:r>
        <w:t>石金鸣，海蔚蓝主编 其他作品：https://www.jiaokey.com/tag/石金鸣，海蔚蓝主编.html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关键词搜索：https://www.jiaokey.com/tag/生死同乐  山西金代戏曲砖雕艺术  tomb decor of the Jin dynasty from Shanxi.html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