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中国孢子植物志  中国海藻志  第5卷  硅藻门  第2册  羽纹纲  1  等片藻目，曲壳藻目，褐指藻目，短缝藻目</w:t>
      </w:r>
    </w:p>
    <w:p>
      <w:r>
        <w:rPr>
          <w:rFonts w:ascii="宋体" w:hAnsi="宋体" w:eastAsia="宋体"/>
          <w:sz w:val="24"/>
        </w:rPr>
        <w:t>程兆第，高亚辉主编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中国孢子植物志  中国海藻志  第5卷  硅藻门  第2册  羽纹纲  1  等片藻目，曲壳藻目，褐指藻目，短缝藻目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程兆第，高亚辉主编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本书出售、求购地址：https://www.jiaokey.com/book/detail/12936265.html</w:t>
      </w:r>
    </w:p>
    <w:p>
      <w:r>
        <w:t>更多相关图书推荐：https://www.jiaokey.com</w:t>
      </w:r>
    </w:p>
    <w:p>
      <w:r>
        <w:t>程兆第，高亚辉主编 其他作品：https://www.jiaokey.com/tag/程兆第，高亚辉主编.html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关键词搜索：https://www.jiaokey.com/tag/中国孢子植物志  中国海藻志  第5卷  硅藻门  第2册  羽纹纲  1  等片藻目，曲壳藻目，褐指藻目，短缝藻目.html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