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地下采矿岩石力学  第3版</w:t>
      </w:r>
    </w:p>
    <w:p>
      <w:r>
        <w:rPr>
          <w:rFonts w:ascii="宋体" w:hAnsi="宋体" w:eastAsia="宋体"/>
          <w:sz w:val="24"/>
        </w:rPr>
        <w:t>（澳）BrasyB.H.G.，（英）BrownE.T.著；佘诗刚，朱万成等译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地下采矿岩石力学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（澳）BrasyB.H.G.，（英）BrownE.T.著；佘诗刚，朱万成等译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本书出售、求购地址：https://www.jiaokey.com/book/detail/12936284.html</w:t>
      </w:r>
    </w:p>
    <w:p>
      <w:r>
        <w:t>更多相关图书推荐：https://www.jiaokey.com</w:t>
      </w:r>
    </w:p>
    <w:p>
      <w:r>
        <w:t>（澳）BrasyB.H.G.，（英）BrownE.T.著；佘诗刚，朱万成等译 其他作品：https://www.jiaokey.com/tag/（澳）BrasyB.H.G.，（英）BrownE.T.著；佘诗刚，朱万成等译.html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关键词搜索：https://www.jiaokey.com/tag/地下采矿岩石力学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