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德国高等学校的兴衰与等级形成</w:t>
      </w:r>
    </w:p>
    <w:p>
      <w:r>
        <w:rPr>
          <w:rFonts w:ascii="宋体" w:hAnsi="宋体" w:eastAsia="宋体"/>
          <w:sz w:val="24"/>
        </w:rPr>
        <w:t>王英杰，刘宝存著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德国高等学校的兴衰与等级形成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王英杰，刘宝存著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本书出售、求购地址：https://www.jiaokey.com/book/detail/12936341.html</w:t>
      </w:r>
    </w:p>
    <w:p>
      <w:r>
        <w:t>更多相关图书推荐：https://www.jiaokey.com</w:t>
      </w:r>
    </w:p>
    <w:p>
      <w:r>
        <w:t>王英杰，刘宝存著 其他作品：https://www.jiaokey.com/tag/王英杰，刘宝存著.html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关键词搜索：https://www.jiaokey.com/tag/德国高等学校的兴衰与等级形成.html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