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书名：十问中国金融未来</w:t>
      </w:r>
    </w:p>
    <w:p>
      <w:r>
        <w:t>作者：夏斌编</w:t>
      </w:r>
    </w:p>
    <w:p>
      <w:r>
        <w:t>出版社：北京:东方出版社,2011.12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十问中国金融未来 评论地址：https://www.jiaokey.com/book/detail/12936411.html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