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爱得好，伤不了  中国第一红娘小龙女百问百答疗情伤</w:t>
      </w:r>
    </w:p>
    <w:p>
      <w:r>
        <w:rPr>
          <w:rFonts w:ascii="宋体" w:hAnsi="宋体" w:eastAsia="宋体"/>
          <w:sz w:val="24"/>
        </w:rPr>
        <w:t>小龙女著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爱得好，伤不了  中国第一红娘小龙女百问百答疗情伤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小龙女著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本书出售、求购地址：https://www.jiaokey.com/book/detail/12936518.html</w:t>
      </w:r>
    </w:p>
    <w:p>
      <w:r>
        <w:t>更多相关图书推荐：https://www.jiaokey.com</w:t>
      </w:r>
    </w:p>
    <w:p>
      <w:r>
        <w:t>小龙女著 其他作品：https://www.jiaokey.com/tag/小龙女著.html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关键词搜索：https://www.jiaokey.com/tag/爱得好，伤不了  中国第一红娘小龙女百问百答疗情伤.html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