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书名：老妈巴黎游学记</w:t>
      </w:r>
    </w:p>
    <w:p>
      <w:r>
        <w:t>作者：孙慕颍著；丽心插图</w:t>
      </w:r>
    </w:p>
    <w:p>
      <w:r>
        <w:t>出版社：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老妈巴黎游学记 评论地址：https://www.jiaokey.com/book/detail/12936552.html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